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59E" w:rsidRPr="001B0D83" w:rsidRDefault="008C007C" w:rsidP="001B0D83">
      <w:pPr>
        <w:jc w:val="center"/>
        <w:rPr>
          <w:sz w:val="36"/>
          <w:szCs w:val="36"/>
        </w:rPr>
      </w:pPr>
      <w:r w:rsidRPr="001B0D83">
        <w:rPr>
          <w:b/>
          <w:sz w:val="36"/>
          <w:szCs w:val="36"/>
        </w:rPr>
        <w:t>NOMBRE COMPLETO</w:t>
      </w:r>
      <w:r w:rsidRPr="001B0D83">
        <w:rPr>
          <w:b/>
          <w:sz w:val="36"/>
          <w:szCs w:val="36"/>
        </w:rPr>
        <w:br/>
      </w:r>
      <w:proofErr w:type="spellStart"/>
      <w:r>
        <w:rPr>
          <w:b/>
          <w:sz w:val="28"/>
        </w:rPr>
        <w:t>Profesión</w:t>
      </w:r>
      <w:proofErr w:type="spellEnd"/>
      <w:r>
        <w:rPr>
          <w:b/>
          <w:sz w:val="28"/>
        </w:rPr>
        <w:t xml:space="preserve"> o cargo objetivo</w:t>
      </w:r>
      <w:bookmarkStart w:id="0" w:name="_GoBack"/>
      <w:bookmarkEnd w:id="0"/>
      <w:r>
        <w:rPr>
          <w:b/>
          <w:sz w:val="28"/>
        </w:rPr>
        <w:br/>
      </w:r>
    </w:p>
    <w:p w:rsidR="000B059E" w:rsidRDefault="008C007C">
      <w:pPr>
        <w:jc w:val="center"/>
      </w:pPr>
      <w:r>
        <w:t>Teléfono | Correo electrónico | LinkedIn | Portafolio web</w:t>
      </w:r>
    </w:p>
    <w:p w:rsidR="000B059E" w:rsidRDefault="001B0D83">
      <w:r w:rsidRPr="0011675A">
        <w:rPr>
          <w:rFonts w:ascii="Times New Roman" w:eastAsia="Times New Roman" w:hAnsi="Times New Roman" w:cs="Times New Roman"/>
          <w:sz w:val="24"/>
          <w:szCs w:val="24"/>
          <w:lang w:eastAsia="es-CO"/>
        </w:rPr>
        <w:pict>
          <v:rect id="_x0000_i1097" style="width:0;height:1.5pt" o:hralign="center" o:hrstd="t" o:hr="t" fillcolor="#a0a0a0" stroked="f"/>
        </w:pict>
      </w:r>
    </w:p>
    <w:p w:rsidR="000B059E" w:rsidRDefault="008C007C">
      <w:pPr>
        <w:pStyle w:val="Ttulo2"/>
      </w:pPr>
      <w:proofErr w:type="spellStart"/>
      <w:r>
        <w:t>Resumen</w:t>
      </w:r>
      <w:proofErr w:type="spellEnd"/>
      <w:r>
        <w:t xml:space="preserve"> </w:t>
      </w:r>
      <w:proofErr w:type="spellStart"/>
      <w:r>
        <w:t>profesional</w:t>
      </w:r>
      <w:proofErr w:type="spellEnd"/>
    </w:p>
    <w:p w:rsidR="000B059E" w:rsidRDefault="008C007C">
      <w:r>
        <w:t xml:space="preserve">Profesional con experiencia en el área objetivo, enfocado en resultados, con habilidades en gestión, análisis y mejora de procesos. Perfil adaptable a </w:t>
      </w:r>
      <w:proofErr w:type="spellStart"/>
      <w:r>
        <w:t>distintos</w:t>
      </w:r>
      <w:proofErr w:type="spellEnd"/>
      <w:r>
        <w:t xml:space="preserve"> </w:t>
      </w:r>
      <w:proofErr w:type="spellStart"/>
      <w:r>
        <w:t>sectores</w:t>
      </w:r>
      <w:proofErr w:type="spellEnd"/>
      <w:r>
        <w:t xml:space="preserve"> y cargos.</w:t>
      </w:r>
    </w:p>
    <w:p w:rsidR="001B0D83" w:rsidRDefault="001B0D83">
      <w:r w:rsidRPr="0011675A">
        <w:rPr>
          <w:rFonts w:ascii="Times New Roman" w:eastAsia="Times New Roman" w:hAnsi="Times New Roman" w:cs="Times New Roman"/>
          <w:sz w:val="24"/>
          <w:szCs w:val="24"/>
          <w:lang w:eastAsia="es-CO"/>
        </w:rPr>
        <w:pict>
          <v:rect id="_x0000_i1098" style="width:0;height:1.5pt" o:hralign="center" o:hrstd="t" o:hr="t" fillcolor="#a0a0a0" stroked="f"/>
        </w:pict>
      </w:r>
    </w:p>
    <w:p w:rsidR="000B059E" w:rsidRDefault="008C007C">
      <w:pPr>
        <w:pStyle w:val="Ttulo2"/>
      </w:pPr>
      <w:proofErr w:type="spellStart"/>
      <w:r>
        <w:t>Logros</w:t>
      </w:r>
      <w:proofErr w:type="spellEnd"/>
    </w:p>
    <w:p w:rsidR="000B059E" w:rsidRDefault="008C007C">
      <w:r>
        <w:t>- Logro cuantificable con impacto en resultados.</w:t>
      </w:r>
      <w:r>
        <w:br/>
        <w:t>- Mejora implementada con beneficio medible.</w:t>
      </w:r>
      <w:r>
        <w:br/>
        <w:t xml:space="preserve">- Liderazgo de </w:t>
      </w:r>
      <w:proofErr w:type="spellStart"/>
      <w:r>
        <w:t>equipos</w:t>
      </w:r>
      <w:proofErr w:type="spellEnd"/>
      <w:r>
        <w:t xml:space="preserve"> o </w:t>
      </w:r>
      <w:proofErr w:type="spellStart"/>
      <w:r>
        <w:t>proyectos</w:t>
      </w:r>
      <w:proofErr w:type="spellEnd"/>
      <w:r>
        <w:t xml:space="preserve"> </w:t>
      </w:r>
      <w:proofErr w:type="spellStart"/>
      <w:r>
        <w:t>relevantes</w:t>
      </w:r>
      <w:proofErr w:type="spellEnd"/>
      <w:r>
        <w:t>.</w:t>
      </w:r>
    </w:p>
    <w:p w:rsidR="001B0D83" w:rsidRDefault="001B0D83">
      <w:r w:rsidRPr="0011675A">
        <w:rPr>
          <w:rFonts w:ascii="Times New Roman" w:eastAsia="Times New Roman" w:hAnsi="Times New Roman" w:cs="Times New Roman"/>
          <w:sz w:val="24"/>
          <w:szCs w:val="24"/>
          <w:lang w:eastAsia="es-CO"/>
        </w:rPr>
        <w:pict>
          <v:rect id="_x0000_i1099" style="width:0;height:1.5pt" o:hralign="center" o:hrstd="t" o:hr="t" fillcolor="#a0a0a0" stroked="f"/>
        </w:pict>
      </w:r>
    </w:p>
    <w:p w:rsidR="000B059E" w:rsidRDefault="008C007C">
      <w:pPr>
        <w:pStyle w:val="Ttulo2"/>
      </w:pPr>
      <w:proofErr w:type="spellStart"/>
      <w:r>
        <w:t>Experiencia</w:t>
      </w:r>
      <w:proofErr w:type="spellEnd"/>
      <w:r>
        <w:t xml:space="preserve"> </w:t>
      </w:r>
      <w:proofErr w:type="spellStart"/>
      <w:r>
        <w:t>laboral</w:t>
      </w:r>
      <w:proofErr w:type="spellEnd"/>
    </w:p>
    <w:p w:rsidR="000B059E" w:rsidRDefault="008C007C">
      <w:r>
        <w:t>2022 – Actualidad</w:t>
      </w:r>
      <w:r>
        <w:br/>
        <w:t>Empresa | Cargo</w:t>
      </w:r>
      <w:r>
        <w:br/>
        <w:t>- Función clave orientada a resultados.</w:t>
      </w:r>
      <w:r>
        <w:br/>
        <w:t>- Logro o impacto relevante.</w:t>
      </w:r>
      <w:r>
        <w:br/>
      </w:r>
      <w:r>
        <w:br/>
        <w:t>2018 – 2022</w:t>
      </w:r>
      <w:r>
        <w:br/>
        <w:t>Empresa | Cargo</w:t>
      </w:r>
      <w:r>
        <w:br/>
        <w:t>- Función principal.</w:t>
      </w:r>
      <w:r>
        <w:br/>
        <w:t xml:space="preserve">- </w:t>
      </w:r>
      <w:proofErr w:type="spellStart"/>
      <w:r>
        <w:t>Resultado</w:t>
      </w:r>
      <w:proofErr w:type="spellEnd"/>
      <w:r>
        <w:t xml:space="preserve"> </w:t>
      </w:r>
      <w:proofErr w:type="spellStart"/>
      <w:r>
        <w:t>destacado</w:t>
      </w:r>
      <w:proofErr w:type="spellEnd"/>
      <w:r>
        <w:t>.</w:t>
      </w:r>
    </w:p>
    <w:p w:rsidR="001B0D83" w:rsidRDefault="001B0D83">
      <w:r w:rsidRPr="0011675A">
        <w:rPr>
          <w:rFonts w:ascii="Times New Roman" w:eastAsia="Times New Roman" w:hAnsi="Times New Roman" w:cs="Times New Roman"/>
          <w:sz w:val="24"/>
          <w:szCs w:val="24"/>
          <w:lang w:eastAsia="es-CO"/>
        </w:rPr>
        <w:pict>
          <v:rect id="_x0000_i1100" style="width:0;height:1.5pt" o:hralign="center" o:hrstd="t" o:hr="t" fillcolor="#a0a0a0" stroked="f"/>
        </w:pict>
      </w:r>
    </w:p>
    <w:p w:rsidR="000B059E" w:rsidRDefault="008C007C">
      <w:pPr>
        <w:pStyle w:val="Ttulo2"/>
      </w:pPr>
      <w:r>
        <w:t>Cursos y certificaciones</w:t>
      </w:r>
    </w:p>
    <w:p w:rsidR="000B059E" w:rsidRDefault="008C007C">
      <w:r>
        <w:t>2024 – Curso / Certificación – Institución</w:t>
      </w:r>
      <w:r>
        <w:br/>
        <w:t>2023 – Curso / Certificación – Institución</w:t>
      </w:r>
      <w:r>
        <w:br/>
        <w:t xml:space="preserve">2022 – Curso / </w:t>
      </w:r>
      <w:proofErr w:type="spellStart"/>
      <w:r>
        <w:t>Certificación</w:t>
      </w:r>
      <w:proofErr w:type="spellEnd"/>
      <w:r>
        <w:t xml:space="preserve"> – </w:t>
      </w:r>
      <w:proofErr w:type="spellStart"/>
      <w:r>
        <w:t>Institución</w:t>
      </w:r>
      <w:proofErr w:type="spellEnd"/>
    </w:p>
    <w:p w:rsidR="001B0D83" w:rsidRDefault="001B0D83">
      <w:r w:rsidRPr="0011675A">
        <w:rPr>
          <w:rFonts w:ascii="Times New Roman" w:eastAsia="Times New Roman" w:hAnsi="Times New Roman" w:cs="Times New Roman"/>
          <w:sz w:val="24"/>
          <w:szCs w:val="24"/>
          <w:lang w:eastAsia="es-CO"/>
        </w:rPr>
        <w:pict>
          <v:rect id="_x0000_i1101" style="width:0;height:1.5pt" o:hralign="center" o:hrstd="t" o:hr="t" fillcolor="#a0a0a0" stroked="f"/>
        </w:pict>
      </w:r>
    </w:p>
    <w:p w:rsidR="000B059E" w:rsidRDefault="008C007C">
      <w:pPr>
        <w:pStyle w:val="Ttulo2"/>
      </w:pPr>
      <w:r>
        <w:t>Programas y habilidades</w:t>
      </w:r>
    </w:p>
    <w:p w:rsidR="000B059E" w:rsidRDefault="008C007C">
      <w:r>
        <w:t>Herramientas técnicas | Software | Competencias clave | Idiomas</w:t>
      </w:r>
    </w:p>
    <w:sectPr w:rsidR="000B05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59E"/>
    <w:rsid w:val="0015074B"/>
    <w:rsid w:val="001B0D83"/>
    <w:rsid w:val="0029639D"/>
    <w:rsid w:val="00326F90"/>
    <w:rsid w:val="008C007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F3DE1"/>
  <w14:defaultImageDpi w14:val="300"/>
  <w15:docId w15:val="{CA55A620-34CE-4AEF-AD2E-D4AC07D8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3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4F8D32-A415-4CCC-8777-8D99AD07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Leonardo Castellanos Sanchez</cp:lastModifiedBy>
  <cp:revision>3</cp:revision>
  <dcterms:created xsi:type="dcterms:W3CDTF">2026-01-21T21:47:00Z</dcterms:created>
  <dcterms:modified xsi:type="dcterms:W3CDTF">2026-01-22T20:56:00Z</dcterms:modified>
  <cp:category/>
</cp:coreProperties>
</file>